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URBANISM AND TRANSPORT BUILDING BLOCKS FOR ARCHITECTS AND CITY AND TRANSPORT PLANNERS</w:t>
      </w:r>
    </w:p>
    <w:p>
      <w:r>
        <w:rPr>
          <w:rFonts w:ascii="宋体" w:hAnsi="宋体" w:eastAsia="宋体"/>
          <w:sz w:val="24"/>
        </w:rPr>
        <w:t>HELMUT HOLZAPFEL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URBANISM AND TRANSPORT BUILDING BLOCKS FOR ARCHITECTS AND CITY AND TRANSPORT PLANNERS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HELMUT HOLZAPFEL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本书出售、求购地址：https://www.jiaokey.com/book/detail/40902157.html</w:t>
      </w:r>
    </w:p>
    <w:p>
      <w:r>
        <w:t>更多相关图书推荐：https://www.jiaokey.com</w:t>
      </w:r>
    </w:p>
    <w:p>
      <w:r>
        <w:t>HELMUT HOLZAPFEL 其他作品：https://www.jiaokey.com/tag/HELMUT HOLZAPFEL.html</w:t>
      </w:r>
    </w:p>
    <w:p>
      <w:r>
        <w:t>ROUTLEDGE 出版图书：https://www.jiaokey.com/tag/ROUTLEDGE.html</w:t>
      </w:r>
    </w:p>
    <w:p>
      <w:r>
        <w:t>关键词搜索：https://www.jiaokey.com/tag/URBANISM AND TRANSPORT BUILDING BLOCKS FOR ARCHITECTS AND CITY AND TRANSPORT PLANNERS.html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