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DELIVERING BUSINESS ANALYTICS PRACTICAL GUIDELINES FOR BEST PRACTICE</w:t>
      </w:r>
    </w:p>
    <w:p>
      <w:r>
        <w:rPr>
          <w:rFonts w:ascii="宋体" w:hAnsi="宋体" w:eastAsia="宋体"/>
          <w:sz w:val="24"/>
        </w:rPr>
        <w:t>EVAN STUBBS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DELIVERING BUSINESS ANALYTICS PRACTICAL GUIDELINES FOR BEST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EVAN STUBBS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本书出售、求购地址：https://www.jiaokey.com/book/detail/40902105.html</w:t>
      </w:r>
    </w:p>
    <w:p>
      <w:r>
        <w:t>更多相关图书推荐：https://www.jiaokey.com</w:t>
      </w:r>
    </w:p>
    <w:p>
      <w:r>
        <w:t>EVAN STUBBS 其他作品：https://www.jiaokey.com/tag/EVAN STUBBS.html</w:t>
      </w:r>
    </w:p>
    <w:p>
      <w:r>
        <w:t>COPYRIGHT 出版图书：https://www.jiaokey.com/tag/COPYRIGHT.html</w:t>
      </w:r>
    </w:p>
    <w:p>
      <w:r>
        <w:t>关键词搜索：https://www.jiaokey.com/tag/DELIVERING BUSINESS ANALYTICS PRACTICAL GUIDELINES FOR BEST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