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SIMILARITY AND SYMMETRY METHODS APPLICATIONS IN ELASTICITY AND MECHANICS OF MATERIALS</w:t>
      </w:r>
    </w:p>
    <w:p>
      <w:r>
        <w:rPr>
          <w:rFonts w:ascii="宋体" w:hAnsi="宋体" w:eastAsia="宋体"/>
          <w:sz w:val="24"/>
        </w:rPr>
        <w:t>JEAN-FRANCOIS GANGHOFFER.IVAILO MIADENOV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SIMILARITY AND SYMMETRY METHODS APPLICATIONS IN ELASTICITY AND 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JEAN-FRANCOIS GANGHOFFER.IVAILO MIADENOV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本书出售、求购地址：https://www.jiaokey.com/book/detail/40902067.html</w:t>
      </w:r>
    </w:p>
    <w:p>
      <w:r>
        <w:t>更多相关图书推荐：https://www.jiaokey.com</w:t>
      </w:r>
    </w:p>
    <w:p>
      <w:r>
        <w:t>JEAN-FRANCOIS GANGHOFFER.IVAILO MIADENOV 其他作品：https://www.jiaokey.com/tag/JEAN-FRANCOIS GANGHOFFER.IVAILO MIADENOV.html</w:t>
      </w:r>
    </w:p>
    <w:p>
      <w:r>
        <w:t>SPRINGER 出版图书：https://www.jiaokey.com/tag/SPRINGER.html</w:t>
      </w:r>
    </w:p>
    <w:p>
      <w:r>
        <w:t>关键词搜索：https://www.jiaokey.com/tag/SIMILARITY AND SYMMETRY METHODS APPLICATIONS IN ELASTICITY AND 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