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RADIO-FREQUENCY HUMAN EXPOSURE ASSESSMENT FROM DETERMINISTIC TO STOCHASTIC METHODS</w:t>
      </w:r>
    </w:p>
    <w:p>
      <w:r>
        <w:rPr>
          <w:rFonts w:ascii="宋体" w:hAnsi="宋体" w:eastAsia="宋体"/>
          <w:sz w:val="24"/>
        </w:rPr>
        <w:t>JOE WIART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RADIO-FREQUENCY HUMAN EXPOSURE ASSESSMENT FROM DETERMINISTIC TO STOCHASTIC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WIART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本书出售、求购地址：https://www.jiaokey.com/book/detail/40902044.html</w:t>
      </w:r>
    </w:p>
    <w:p>
      <w:r>
        <w:t>更多相关图书推荐：https://www.jiaokey.com</w:t>
      </w:r>
    </w:p>
    <w:p>
      <w:r>
        <w:t>JOE WIART 其他作品：https://www.jiaokey.com/tag/JOE WIART.html</w:t>
      </w:r>
    </w:p>
    <w:p>
      <w:r>
        <w:t>WILEY 出版图书：https://www.jiaokey.com/tag/WILEY.html</w:t>
      </w:r>
    </w:p>
    <w:p>
      <w:r>
        <w:t>关键词搜索：https://www.jiaokey.com/tag/RADIO-FREQUENCY HUMAN EXPOSURE ASSESSMENT FROM DETERMINISTIC TO STOCHASTIC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