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PULSED LASER DEPOSITION OF THIN FILMS APPLICATIONS-LED GROWTH OF FUNCTIONAL MATERIALS</w:t>
      </w:r>
    </w:p>
    <w:p>
      <w:r>
        <w:rPr>
          <w:rFonts w:ascii="宋体" w:hAnsi="宋体" w:eastAsia="宋体"/>
          <w:sz w:val="24"/>
        </w:rPr>
        <w:t>ROBERT EASON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PULSED LASER DEPOSITION OF THIN FILMS APPLICATIONS-LED GROWTH OF FUNCTIONAL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本书出售、求购地址：https://www.jiaokey.com/book/detail/40901984.html</w:t>
      </w:r>
    </w:p>
    <w:p>
      <w:r>
        <w:t>更多相关图书推荐：https://www.jiaokey.com</w:t>
      </w:r>
    </w:p>
    <w:p>
      <w:r>
        <w:t>ROBERT EASON 其他作品：https://www.jiaokey.com/tag/ROBERT EASON.html</w:t>
      </w:r>
    </w:p>
    <w:p>
      <w:r>
        <w:t>COPYRIGHT 出版图书：https://www.jiaokey.com/tag/COPYRIGHT.html</w:t>
      </w:r>
    </w:p>
    <w:p>
      <w:r>
        <w:t>关键词搜索：https://www.jiaokey.com/tag/PULSED LASER DEPOSITION OF THIN FILMS APPLICATIONS-LED GROWTH OF FUNCTIONAL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