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MINE SAFETY SCIENCE AND ENGINEERING II</w:t>
      </w:r>
    </w:p>
    <w:p>
      <w:r>
        <w:rPr>
          <w:rFonts w:ascii="宋体" w:hAnsi="宋体" w:eastAsia="宋体"/>
          <w:sz w:val="24"/>
        </w:rPr>
        <w:t>XUEQIU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MINE SAFETY SCIENCE AND ENGINEERING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XUEQIU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本书出售、求购地址：https://www.jiaokey.com/book/detail/40901946.html</w:t>
      </w:r>
    </w:p>
    <w:p>
      <w:r>
        <w:t>更多相关图书推荐：https://www.jiaokey.com</w:t>
      </w:r>
    </w:p>
    <w:p>
      <w:r>
        <w:t>XUEQIU HE 其他作品：https://www.jiaokey.com/tag/XUEQIU HE.html</w:t>
      </w:r>
    </w:p>
    <w:p>
      <w:r>
        <w:t>CRC PRESS 出版图书：https://www.jiaokey.com/tag/CRC PRESS.html</w:t>
      </w:r>
    </w:p>
    <w:p>
      <w:r>
        <w:t>关键词搜索：https://www.jiaokey.com/tag/PROGRESS IN MINE SAFETY SCIENCE AND ENGINEERING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