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SIGNATURE ANALYSIS FOR CONDITION MONITORING OF CAGE INDUCTION MOTORS INDUSTRIAL APPLICATION AND CASE HISTORIES</w:t>
      </w:r>
    </w:p>
    <w:p>
      <w:r>
        <w:rPr>
          <w:rFonts w:ascii="宋体" w:hAnsi="宋体" w:eastAsia="宋体"/>
          <w:sz w:val="24"/>
        </w:rPr>
        <w:t>WILLIAM T.THOMSON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SIGNATURE ANALYSIS FOR CONDITION MONITORING OF CAGE INDUCTION MOTORS INDUSTRIAL APPLICATION AND CASE 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本书出售、求购地址：https://www.jiaokey.com/book/detail/40901936.html</w:t>
      </w:r>
    </w:p>
    <w:p>
      <w:r>
        <w:t>更多相关图书推荐：https://www.jiaokey.com</w:t>
      </w:r>
    </w:p>
    <w:p>
      <w:r>
        <w:t>WILLIAM T.THOMSON 其他作品：https://www.jiaokey.com/tag/WILLIAM T.THOMSON.html</w:t>
      </w:r>
    </w:p>
    <w:p>
      <w:r>
        <w:t>WILEY 出版图书：https://www.jiaokey.com/tag/WILEY.html</w:t>
      </w:r>
    </w:p>
    <w:p>
      <w:r>
        <w:t>关键词搜索：https://www.jiaokey.com/tag/CURRENT SIGNATURE ANALYSIS FOR CONDITION MONITORING OF CAGE INDUCTION MOTORS INDUSTRIAL APPLICATION AND CASE 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