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POWERTRAIN INSTRUMENTATION AND TEST SYSTEMS DEVELOPMENT-HYBRIDIZATION-ELECTRIFICATION</w:t>
      </w:r>
    </w:p>
    <w:p>
      <w:r>
        <w:rPr>
          <w:rFonts w:ascii="宋体" w:hAnsi="宋体" w:eastAsia="宋体"/>
          <w:sz w:val="24"/>
        </w:rPr>
        <w:t>MICHAEL PAULWEBER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POWERTRAIN INSTRUMENTATION AND TEST SYSTEMS DEVELOPMENT-HYBRIDIZATION-ELECTRIFICATION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PAULWEBER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本书出售、求购地址：https://www.jiaokey.com/book/detail/40901925.html</w:t>
      </w:r>
    </w:p>
    <w:p>
      <w:r>
        <w:t>更多相关图书推荐：https://www.jiaokey.com</w:t>
      </w:r>
    </w:p>
    <w:p>
      <w:r>
        <w:t>MICHAEL PAULWEBER 其他作品：https://www.jiaokey.com/tag/MICHAEL PAULWEBER.html</w:t>
      </w:r>
    </w:p>
    <w:p>
      <w:r>
        <w:t>SPRINGER 出版图书：https://www.jiaokey.com/tag/SPRINGER.html</w:t>
      </w:r>
    </w:p>
    <w:p>
      <w:r>
        <w:t>关键词搜索：https://www.jiaokey.com/tag/POWERTRAIN INSTRUMENTATION AND TEST SYSTEMS DEVELOPMENT-HYBRIDIZATION-ELECTRIFICATION.html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