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QUALITY DESIGN ON A LOW BUDGET</w:t>
      </w:r>
    </w:p>
    <w:p>
      <w:r>
        <w:rPr>
          <w:rFonts w:ascii="宋体" w:hAnsi="宋体" w:eastAsia="宋体"/>
          <w:sz w:val="24"/>
        </w:rPr>
        <w:t>DOROTHEA SOMMER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QUALITY DESIGN ON A LOW BUDGET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DOROTHEA SOMMER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SAUR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本书出售、求购地址：https://www.jiaokey.com/book/detail/40901857.html</w:t>
      </w:r>
    </w:p>
    <w:p>
      <w:r>
        <w:t>更多相关图书推荐：https://www.jiaokey.com</w:t>
      </w:r>
    </w:p>
    <w:p>
      <w:r>
        <w:t>DOROTHEA SOMMER 其他作品：https://www.jiaokey.com/tag/DOROTHEA SOMMER.html</w:t>
      </w:r>
    </w:p>
    <w:p>
      <w:r>
        <w:t>DE GRUYTER SAUR 出版图书：https://www.jiaokey.com/tag/DE GRUYTER SAUR.html</w:t>
      </w:r>
    </w:p>
    <w:p>
      <w:r>
        <w:t>关键词搜索：https://www.jiaokey.com/tag/HIGH QUALITY DESIGN ON A LOW BUDGET.html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