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ECONOMIC POLICY FOR SOCIAL JUSTICE THE RADICAL POTENTIAL OF HUMAN RIGHTS</w:t>
      </w:r>
    </w:p>
    <w:p>
      <w:r>
        <w:rPr>
          <w:rFonts w:ascii="宋体" w:hAnsi="宋体" w:eastAsia="宋体"/>
          <w:sz w:val="24"/>
        </w:rPr>
        <w:t>RADHIKA BALAKRISHNAN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ECONOMIC POLICY FOR SOCIAL JUSTICE THE RADICAL POTENTIAL OF HUMAN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RADHIKA BALAKRISHNAN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本书出售、求购地址：https://www.jiaokey.com/book/detail/40901851.html</w:t>
      </w:r>
    </w:p>
    <w:p>
      <w:r>
        <w:t>更多相关图书推荐：https://www.jiaokey.com</w:t>
      </w:r>
    </w:p>
    <w:p>
      <w:r>
        <w:t>RADHIKA BALAKRISHNAN 其他作品：https://www.jiaokey.com/tag/RADHIKA BALAKRISHNAN.html</w:t>
      </w:r>
    </w:p>
    <w:p>
      <w:r>
        <w:t>ROUTLEDGE 出版图书：https://www.jiaokey.com/tag/ROUTLEDGE.html</w:t>
      </w:r>
    </w:p>
    <w:p>
      <w:r>
        <w:t>关键词搜索：https://www.jiaokey.com/tag/RETHINKING ECONOMIC POLICY FOR SOCIAL JUSTICE THE RADICAL POTENTIAL OF HUMAN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