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SOFTWARE SIZE MEASUREMENT METHODOLOGY WITH EFFORT ESTIMATION AND PERFORMANCE INDICATION</w:t>
      </w:r>
    </w:p>
    <w:p>
      <w:r>
        <w:rPr>
          <w:rFonts w:ascii="宋体" w:hAnsi="宋体" w:eastAsia="宋体"/>
          <w:sz w:val="24"/>
        </w:rPr>
        <w:t>JASVER SINGH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SOFTWARE SIZE MEASUREMENT METHODOLOGY WITH EFFORT ESTIMATION AND PERFORMANCE INDICATION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JASVER SINGH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本书出售、求购地址：https://www.jiaokey.com/book/detail/40901763.html</w:t>
      </w:r>
    </w:p>
    <w:p>
      <w:r>
        <w:t>更多相关图书推荐：https://www.jiaokey.com</w:t>
      </w:r>
    </w:p>
    <w:p>
      <w:r>
        <w:t>JASVER SINGH 其他作品：https://www.jiaokey.com/tag/JASVER SINGH.html</w:t>
      </w:r>
    </w:p>
    <w:p>
      <w:r>
        <w:t>WILEY 出版图书：https://www.jiaokey.com/tag/WILEY.html</w:t>
      </w:r>
    </w:p>
    <w:p>
      <w:r>
        <w:t>关键词搜索：https://www.jiaokey.com/tag/FUNCTIONAL SOFTWARE SIZE MEASUREMENT METHODOLOGY WITH EFFORT ESTIMATION AND PERFORMANCE INDICATION.html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