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CREDIT SCORING BUILDING AND IMPLEMENTING BETTER CERDIT RISK SCORECARDS</w:t>
      </w:r>
    </w:p>
    <w:p>
      <w:r>
        <w:rPr>
          <w:rFonts w:ascii="宋体" w:hAnsi="宋体" w:eastAsia="宋体"/>
          <w:sz w:val="24"/>
        </w:rPr>
        <w:t>NAEEM SIDDIQI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CREDIT SCORING BUILDING AND IMPLEMENTING BETTER CERDIT RISK SCORECARDS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NAEEM SIDDIQI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本书出售、求购地址：https://www.jiaokey.com/book/detail/40901746.html</w:t>
      </w:r>
    </w:p>
    <w:p>
      <w:r>
        <w:t>更多相关图书推荐：https://www.jiaokey.com</w:t>
      </w:r>
    </w:p>
    <w:p>
      <w:r>
        <w:t>NAEEM SIDDIQI 其他作品：https://www.jiaokey.com/tag/NAEEM SIDDIQI.html</w:t>
      </w:r>
    </w:p>
    <w:p>
      <w:r>
        <w:t>WILEY 出版图书：https://www.jiaokey.com/tag/WILEY.html</w:t>
      </w:r>
    </w:p>
    <w:p>
      <w:r>
        <w:t>关键词搜索：https://www.jiaokey.com/tag/INTELLIGENT CREDIT SCORING BUILDING AND IMPLEMENTING BETTER CERDIT RISK SCORECARDS.html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