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7 MOUNTAIN AND HILLSLOPE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7 MOUNTAIN AND HILLSLOPE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本书出售、求购地址：https://www.jiaokey.com/book/detail/40901703.html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7 MOUNTAIN AND HILLSLOPE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