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FIBER-REINFORCED POLYMER (FRP) COMPOSITES FOR CIVIL ENGINEERING</w:t>
      </w:r>
    </w:p>
    <w:p>
      <w:r>
        <w:rPr>
          <w:rFonts w:ascii="宋体" w:hAnsi="宋体" w:eastAsia="宋体"/>
          <w:sz w:val="24"/>
        </w:rPr>
        <w:t>NASIM UDDIN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FIBER-REINFORCED POLYMER (FRP) COMPOSITES FOR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NASIM UDDIN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本书出售、求购地址：https://www.jiaokey.com/book/detail/40901586.html</w:t>
      </w:r>
    </w:p>
    <w:p>
      <w:r>
        <w:t>更多相关图书推荐：https://www.jiaokey.com</w:t>
      </w:r>
    </w:p>
    <w:p>
      <w:r>
        <w:t>NASIM UDDIN 其他作品：https://www.jiaokey.com/tag/NASIM UDDIN.html</w:t>
      </w:r>
    </w:p>
    <w:p>
      <w:r>
        <w:t>WOODHEAD PUBLISHING 出版图书：https://www.jiaokey.com/tag/WOODHEAD PUBLISHING.html</w:t>
      </w:r>
    </w:p>
    <w:p>
      <w:r>
        <w:t>关键词搜索：https://www.jiaokey.com/tag/DEVELOPMENTS IN FIBER-REINFORCED POLYMER (FRP) COMPOSITES FOR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