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CHANGE TOWARDS FIT-FOR-PURPOSE GOVERNANCE OF ADAPTATION TO FLOODING AND DROUGHT</w:t>
      </w:r>
    </w:p>
    <w:p>
      <w:r>
        <w:rPr>
          <w:rFonts w:ascii="宋体" w:hAnsi="宋体" w:eastAsia="宋体"/>
          <w:sz w:val="24"/>
        </w:rPr>
        <w:t>JEROEN SEBASTIAAN RIJKE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CHANGE TOWARDS FIT-FOR-PURPOSE GOVERNANCE OF ADAPTATION TO FLOODING AND DROUGHT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JEROEN SEBASTIAAN RIJKE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DISSERTATION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本书出售、求购地址：https://www.jiaokey.com/book/detail/40901512.html</w:t>
      </w:r>
    </w:p>
    <w:p>
      <w:r>
        <w:t>更多相关图书推荐：https://www.jiaokey.com</w:t>
      </w:r>
    </w:p>
    <w:p>
      <w:r>
        <w:t>JEROEN SEBASTIAAN RIJKE 其他作品：https://www.jiaokey.com/tag/JEROEN SEBASTIAAN RIJKE.html</w:t>
      </w:r>
    </w:p>
    <w:p>
      <w:r>
        <w:t>DISSERTATION 出版图书：https://www.jiaokey.com/tag/DISSERTATION.html</w:t>
      </w:r>
    </w:p>
    <w:p>
      <w:r>
        <w:t>关键词搜索：https://www.jiaokey.com/tag/DELIVERING CHANGE TOWARDS FIT-FOR-PURPOSE GOVERNANCE OF ADAPTATION TO FLOODING AND DROUGHT.html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