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STEFAN ZWEIG AND WORLD LITERATURE TWENTY-FIRST-CENTURY PERSPECTIVES</w:t>
      </w:r>
    </w:p>
    <w:p>
      <w:r>
        <w:rPr>
          <w:rFonts w:ascii="宋体" w:hAnsi="宋体" w:eastAsia="宋体"/>
          <w:sz w:val="24"/>
        </w:rPr>
        <w:t>BIRGER VANWESENBEECK AND MARK H.GELBER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STEFAN ZWEIG AND WORLD LITERATURE TWENTY-FIRST-CENTURY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BIRGER VANWESENBEECK AND MARK H.GELBER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本书出售、求购地址：https://www.jiaokey.com/book/detail/40901447.html</w:t>
      </w:r>
    </w:p>
    <w:p>
      <w:r>
        <w:t>更多相关图书推荐：https://www.jiaokey.com</w:t>
      </w:r>
    </w:p>
    <w:p>
      <w:r>
        <w:t>BIRGER VANWESENBEECK AND MARK H.GELBER 其他作品：https://www.jiaokey.com/tag/BIRGER VANWESENBEECK AND MARK H.GELBER.html</w:t>
      </w:r>
    </w:p>
    <w:p>
      <w:r>
        <w:t>CAMDEN HOUS 出版图书：https://www.jiaokey.com/tag/CAMDEN HOUS.html</w:t>
      </w:r>
    </w:p>
    <w:p>
      <w:r>
        <w:t>关键词搜索：https://www.jiaokey.com/tag/STEFAN ZWEIG AND WORLD LITERATURE TWENTY-FIRST-CENTURY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