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 IN AFRICA SAME-SEX DESIRE IN SUB-SAHARAN LITERATURES &amp; CULTURES</w:t>
      </w:r>
    </w:p>
    <w:p>
      <w:r>
        <w:rPr>
          <w:rFonts w:ascii="宋体" w:hAnsi="宋体" w:eastAsia="宋体"/>
          <w:sz w:val="24"/>
        </w:rPr>
        <w:t>CHANTAL ZABUS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 IN AFRICA SAME-SEX DESIRE IN SUB-SAHARAN LITERATURES &amp; CULTURES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CHANTAL ZABUS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JAMES CURREY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本书出售、求购地址：https://www.jiaokey.com/book/detail/40901401.html</w:t>
      </w:r>
    </w:p>
    <w:p>
      <w:r>
        <w:t>更多相关图书推荐：https://www.jiaokey.com</w:t>
      </w:r>
    </w:p>
    <w:p>
      <w:r>
        <w:t>CHANTAL ZABUS 其他作品：https://www.jiaokey.com/tag/CHANTAL ZABUS.html</w:t>
      </w:r>
    </w:p>
    <w:p>
      <w:r>
        <w:t>JAMES CURREY 出版图书：https://www.jiaokey.com/tag/JAMES CURREY.html</w:t>
      </w:r>
    </w:p>
    <w:p>
      <w:r>
        <w:t>关键词搜索：https://www.jiaokey.com/tag/OUT IN AFRICA SAME-SEX DESIRE IN SUB-SAHARAN LITERATURES &amp; CULTURES.html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