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DIRTY DISCOURSE SEX AND INDECENCY IN BROADCASTING SECOND EDITION</w:t>
      </w:r>
    </w:p>
    <w:p>
      <w:r>
        <w:rPr>
          <w:rFonts w:ascii="宋体" w:hAnsi="宋体" w:eastAsia="宋体"/>
          <w:sz w:val="24"/>
        </w:rPr>
        <w:t>ROBERT L.HILLIARD AND MICHAEL C.KEITH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DIRTY DISCOURSE SEX AND INDECENCY IN BROADCASTING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L.HILLIARD AND MICHAEL C.KEITH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BLACKWELL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本书出售、求购地址：https://www.jiaokey.com/book/detail/40901395.html</w:t>
      </w:r>
    </w:p>
    <w:p>
      <w:r>
        <w:t>更多相关图书推荐：https://www.jiaokey.com</w:t>
      </w:r>
    </w:p>
    <w:p>
      <w:r>
        <w:t>ROBERT L.HILLIARD AND MICHAEL C.KEITH 其他作品：https://www.jiaokey.com/tag/ROBERT L.HILLIARD AND MICHAEL C.KEITH.html</w:t>
      </w:r>
    </w:p>
    <w:p>
      <w:r>
        <w:t>BLACKWELL PUBLISHING 出版图书：https://www.jiaokey.com/tag/BLACKWELL PUBLISHING.html</w:t>
      </w:r>
    </w:p>
    <w:p>
      <w:r>
        <w:t>关键词搜索：https://www.jiaokey.com/tag/DIRTY DISCOURSE SEX AND INDECENCY IN BROADCASTING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