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ABUSE IN THE NOVELS OF AFRICAN AMERICAN WOMEN A CRITICAL STUDY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ABUSE IN THE NOVELS OF AFRICAN AMERICAN WOMEN A CRITICAL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本书出售、求购地址：https://www.jiaokey.com/book/detail/40901356.html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关键词搜索：https://www.jiaokey.com/tag/DOMESTIC ABUSE IN THE NOVELS OF AFRICAN AMERICAN WOMEN A CRITICAL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