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AND ADOLESCENT PSYCHOPATHOLOGY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AND ADOLESCENT PSYCHOPATHOLOGY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本书出售、求购地址：https://www.jiaokey.com/book/detail/40901342.html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关键词搜索：https://www.jiaokey.com/tag/CHILD AND ADOLESCENT PSYCHOPATHOLOGY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