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SELVES UNDERSTANDING TRANSSEXUALISM-FOR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SELVES UNDERSTANDING TRANSSEXUALISM-FOR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本书出售、求购地址：https://www.jiaokey.com/book/detail/40901279.html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关键词搜索：https://www.jiaokey.com/tag/TRUE SELVES UNDERSTANDING TRANSSEXUALISM-FOR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