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TREATMENT OF HIGH-RISK SEXUAL OFFENDERS AN INTEGRATED APPROACH</w:t>
      </w:r>
    </w:p>
    <w:p>
      <w:r>
        <w:rPr>
          <w:rFonts w:ascii="宋体" w:hAnsi="宋体" w:eastAsia="宋体"/>
          <w:sz w:val="24"/>
        </w:rPr>
        <w:t>JAN LOOMAN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TREATMENT OF HIGH-RISK SEXUAL OFFENDERS AN INTEGRATED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LOOMAN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本书出售、求购地址：https://www.jiaokey.com/book/detail/40901229.html</w:t>
      </w:r>
    </w:p>
    <w:p>
      <w:r>
        <w:t>更多相关图书推荐：https://www.jiaokey.com</w:t>
      </w:r>
    </w:p>
    <w:p>
      <w:r>
        <w:t>JAN LOOMAN 其他作品：https://www.jiaokey.com/tag/JAN LOOMAN.html</w:t>
      </w:r>
    </w:p>
    <w:p>
      <w:r>
        <w:t>WILEY BLACKWELL 出版图书：https://www.jiaokey.com/tag/WILEY BLACKWELL.html</w:t>
      </w:r>
    </w:p>
    <w:p>
      <w:r>
        <w:t>关键词搜索：https://www.jiaokey.com/tag/TREATMENT OF HIGH-RISK SEXUAL OFFENDERS AN INTEGRATED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