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CRYPTOCOCCOSIS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CRYPTOCOCCOSIS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本书出售、求购地址：https://www.jiaokey.com/book/detail/40901066.html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关键词搜索：https://www.jiaokey.com/tag/CRYPTOCOCCOSIS.html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