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DIABETIC RETINOPATHY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DIABETIC RETINOPATHY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本书出售、求购地址：https://www.jiaokey.com/book/detail/40901029.html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关键词搜索：https://www.jiaokey.com/tag/DIABETIC RETINOPATHY.html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