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IMMUNOLOGY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本书出售、求购地址：https://www.jiaokey.com/book/detail/40900969.html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关键词搜索：https://www.jiaokey.com/tag/SURGICAL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