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AGENTS AND VECTORS OF HUMAN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AGENTS AND VECTORS OF HUMAN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本书出售、求购地址：https://www.jiaokey.com/book/detail/40900918.html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关键词搜索：https://www.jiaokey.com/tag/ANIMAL AGENTS AND VECTORS OF HUMAN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