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CIBA FOUNDATION SYMPOSIUM CONTROL OF GLYCOGEN METABOLISM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CIBA FOUNDATION SYMPOSIUM CONTROL OF GLYCOGEN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本书出售、求购地址：https://www.jiaokey.com/book/detail/40900916.html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关键词搜索：https://www.jiaokey.com/tag/A CIBA FOUNDATION SYMPOSIUM CONTROL OF GLYCOGEN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