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OBSTETRICS CYNAECOLOGY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OBSTETRICS CYNAECOLOGY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本书出售、求购地址：https://www.jiaokey.com/book/detail/40900866.html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关键词搜索：https://www.jiaokey.com/tag/OBSTETRICS CYNAECOLOGY.html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