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TUBERCULOSIS IN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TUBERCULOSIS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本书出售、求购地址：https://www.jiaokey.com/book/detail/40900772.html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关键词搜索：https://www.jiaokey.com/tag/TUBERCULOSIS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