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BEHAVIOUR IN GEOTECHNICS 2ND EDITION</w:t>
      </w:r>
    </w:p>
    <w:p>
      <w:r>
        <w:rPr>
          <w:rFonts w:ascii="宋体" w:hAnsi="宋体" w:eastAsia="宋体"/>
          <w:sz w:val="24"/>
        </w:rPr>
        <w:t>FETHI AZIZI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BEHAVIOUR IN GEOTECHNICS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FETHI AZIZI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本书出售、求购地址：https://www.jiaokey.com/book/detail/40900661.html</w:t>
      </w:r>
    </w:p>
    <w:p>
      <w:r>
        <w:t>更多相关图书推荐：https://www.jiaokey.com</w:t>
      </w:r>
    </w:p>
    <w:p>
      <w:r>
        <w:t>FETHI AZIZI 其他作品：https://www.jiaokey.com/tag/FETHI AZIZI.html</w:t>
      </w:r>
    </w:p>
    <w:p>
      <w:r>
        <w:t>关键词搜索：https://www.jiaokey.com/tag/PHYSICAL BEHAVIOUR IN GEOTECHNICS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