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STIR SUPERPLASTICITY FOR UNITIZED STRUCTURES A VOLUME IN THE FRICTION STIR ELDING AND PROCESSING BOOK SERIES</w:t>
      </w:r>
    </w:p>
    <w:p>
      <w:r>
        <w:rPr>
          <w:rFonts w:ascii="宋体" w:hAnsi="宋体" w:eastAsia="宋体"/>
          <w:sz w:val="24"/>
        </w:rPr>
        <w:t>ZONGYI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STIR SUPERPLASTICITY FOR UNITIZED STRUCTURES A VOLUME IN THE FRICTION STIR ELDING AND PROCESSING BOOK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ZONGYI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本书出售、求购地址：https://www.jiaokey.com/book/detail/40900587.html</w:t>
      </w:r>
    </w:p>
    <w:p>
      <w:r>
        <w:t>更多相关图书推荐：https://www.jiaokey.com</w:t>
      </w:r>
    </w:p>
    <w:p>
      <w:r>
        <w:t>ZONGYI MA 其他作品：https://www.jiaokey.com/tag/ZONGYI MA.html</w:t>
      </w:r>
    </w:p>
    <w:p>
      <w:r>
        <w:t>ELSEVIER 出版图书：https://www.jiaokey.com/tag/ELSEVIER.html</w:t>
      </w:r>
    </w:p>
    <w:p>
      <w:r>
        <w:t>关键词搜索：https://www.jiaokey.com/tag/FRICTION STIR SUPERPLASTICITY FOR UNITIZED STRUCTURES A VOLUME IN THE FRICTION STIR ELDING AND PROCESSING BOOK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