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LEADING THE DPIC REVOLUTION HOW CLOS DRIVE INNOVATION AND CREATE VALUE ACROSS THE ENTERPRISE</w:t>
      </w:r>
    </w:p>
    <w:p>
      <w:r>
        <w:rPr>
          <w:rFonts w:ascii="宋体" w:hAnsi="宋体" w:eastAsia="宋体"/>
          <w:sz w:val="24"/>
        </w:rPr>
        <w:t>HUNTER MULLER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LEADING THE DPIC REVOLUTION HOW CLOS DRIVE INNOVATION AND CREATE VALUE ACROSS THE ENTERPRISE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HUNTER MULLER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本书出售、求购地址：https://www.jiaokey.com/book/detail/40900475.html</w:t>
      </w:r>
    </w:p>
    <w:p>
      <w:r>
        <w:t>更多相关图书推荐：https://www.jiaokey.com</w:t>
      </w:r>
    </w:p>
    <w:p>
      <w:r>
        <w:t>HUNTER MULLER 其他作品：https://www.jiaokey.com/tag/HUNTER MULLER.html</w:t>
      </w:r>
    </w:p>
    <w:p>
      <w:r>
        <w:t>WILEY 出版图书：https://www.jiaokey.com/tag/WILEY.html</w:t>
      </w:r>
    </w:p>
    <w:p>
      <w:r>
        <w:t>关键词搜索：https://www.jiaokey.com/tag/LEADING THE DPIC REVOLUTION HOW CLOS DRIVE INNOVATION AND CREATE VALUE ACROSS THE ENTERPRISE.html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