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INTERRACIAL BONDS THE POSITIVE SIDE OF RACE RELATIONS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INTERRACIAL BONDS THE POSITIVE SIDE OF RACE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本书出售、求购地址：https://www.jiaokey.com/book/detail/40900405.html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COPYRIGHT 出版图书：https://www.jiaokey.com/tag/COPYRIGHT.html</w:t>
      </w:r>
    </w:p>
    <w:p>
      <w:r>
        <w:t>关键词搜索：https://www.jiaokey.com/tag/INTERRACIAL BONDS THE POSITIVE SIDE OF RACE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