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RIPARIAN ZONES ON NITRATE REMOVAL BY DENITRIFICATION AT THE RIVER BASIN SCALE</w:t>
      </w:r>
    </w:p>
    <w:p>
      <w:r>
        <w:rPr>
          <w:rFonts w:ascii="宋体" w:hAnsi="宋体" w:eastAsia="宋体"/>
          <w:sz w:val="24"/>
        </w:rPr>
        <w:t>HOANG NGUYEN KHANH LINH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RIPARIAN ZONES ON NITRATE REMOVAL BY DENITRIFICATION AT THE RIVER BASIN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HOANG NGUYEN KHANH LINH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DISSERTATION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本书出售、求购地址：https://www.jiaokey.com/book/detail/40900317.html</w:t>
      </w:r>
    </w:p>
    <w:p>
      <w:r>
        <w:t>更多相关图书推荐：https://www.jiaokey.com</w:t>
      </w:r>
    </w:p>
    <w:p>
      <w:r>
        <w:t>HOANG NGUYEN KHANH LINH 其他作品：https://www.jiaokey.com/tag/HOANG NGUYEN KHANH LINH.html</w:t>
      </w:r>
    </w:p>
    <w:p>
      <w:r>
        <w:t>DISSERTATION 出版图书：https://www.jiaokey.com/tag/DISSERTATION.html</w:t>
      </w:r>
    </w:p>
    <w:p>
      <w:r>
        <w:t>关键词搜索：https://www.jiaokey.com/tag/THE EFFECT OF RIPARIAN ZONES ON NITRATE REMOVAL BY DENITRIFICATION AT THE RIVER BASIN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