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CONTINUUM MECHANICS USING MATHEMATICA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CONTINUUM MECHANICS USING MATHEMATICA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本书出售、求购地址：https://www.jiaokey.com/book/detail/40900279.html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关键词搜索：https://www.jiaokey.com/tag/CONTINUUM MECHANICS USING MATHEMATICA.html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