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BAUCHEMIE FUR DAS BACHELOR-STUDIUM MODERN-KOMPETENT-KOMPAKT</w:t>
      </w:r>
    </w:p>
    <w:p>
      <w:r>
        <w:rPr>
          <w:rFonts w:ascii="宋体" w:hAnsi="宋体" w:eastAsia="宋体"/>
          <w:sz w:val="24"/>
        </w:rPr>
        <w:t>ROLAND BENEDIX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BAUCHEMIE FUR DAS BACHELOR-STUDIUM MODERN-KOMPETENT-KOMPAKT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BENEDIX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本书出售、求购地址：https://www.jiaokey.com/book/detail/40900161.html</w:t>
      </w:r>
    </w:p>
    <w:p>
      <w:r>
        <w:t>更多相关图书推荐：https://www.jiaokey.com</w:t>
      </w:r>
    </w:p>
    <w:p>
      <w:r>
        <w:t>ROLAND BENEDIX 其他作品：https://www.jiaokey.com/tag/ROLAND BENEDIX.html</w:t>
      </w:r>
    </w:p>
    <w:p>
      <w:r>
        <w:t>SPRINGER VIEWEG 出版图书：https://www.jiaokey.com/tag/SPRINGER VIEWEG.html</w:t>
      </w:r>
    </w:p>
    <w:p>
      <w:r>
        <w:t>关键词搜索：https://www.jiaokey.com/tag/BAUCHEMIE FUR DAS BACHELOR-STUDIUM MODERN-KOMPETENT-KOMPAKT.html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