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GIS 20 ESSENTIAL SKILLS GINA CLEMMER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GIS 20 ESSENTIAL SKILLS GINA CLEMMER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本书出售、求购地址：https://www.jiaokey.com/book/detail/40900159.html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关键词搜索：https://www.jiaokey.com/tag/THE GIS 20 ESSENTIAL SKILLS GINA CLEMMER.html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