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FUSION AND GEOGRAPHIC INFORMATION SYSTEMS (IF AND GIS 2013)</w:t>
      </w:r>
    </w:p>
    <w:p>
      <w:r>
        <w:rPr>
          <w:rFonts w:ascii="宋体" w:hAnsi="宋体" w:eastAsia="宋体"/>
          <w:sz w:val="24"/>
        </w:rPr>
        <w:t>VASILY POPOVICH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FUSION AND GEOGRAPHIC INFORMATION SYSTEMS (IF AND GIS 2013)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VASILY POPOVICH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本书出售、求购地址：https://www.jiaokey.com/book/detail/40900097.html</w:t>
      </w:r>
    </w:p>
    <w:p>
      <w:r>
        <w:t>更多相关图书推荐：https://www.jiaokey.com</w:t>
      </w:r>
    </w:p>
    <w:p>
      <w:r>
        <w:t>VASILY POPOVICH 其他作品：https://www.jiaokey.com/tag/VASILY POPOVICH.html</w:t>
      </w:r>
    </w:p>
    <w:p>
      <w:r>
        <w:t>SPRINGER 出版图书：https://www.jiaokey.com/tag/SPRINGER.html</w:t>
      </w:r>
    </w:p>
    <w:p>
      <w:r>
        <w:t>关键词搜索：https://www.jiaokey.com/tag/INFORMATION FUSION AND GEOGRAPHIC INFORMATION SYSTEMS (IF AND GIS 2013).html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