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SURVEYING HANDBOOK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SURVEYING HANDBOOK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本书出售、求购地址：https://www.jiaokey.com/book/detail/40900094.html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SURVEYING HANDBOOK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