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WOMEN MEAN BUSINESS: A STEP BY STEP GUIDE TO PROFITING FROM GENDER BALANCED BUSINESS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WOMEN MEAN BUSINESS: A STEP BY STEP GUIDE TO PROFITING FROM GENDER BALANCED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本书出售、求购地址：https://www.jiaokey.com/book/detail/40899994.html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关键词搜索：https://www.jiaokey.com/tag/HOW WOMEN MEAN BUSINESS: A STEP BY STEP GUIDE TO PROFITING FROM GENDER BALANCED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