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GENDERED COLONIALISMS IN AFRICAN HISTORY</w:t>
      </w:r>
    </w:p>
    <w:p>
      <w:r>
        <w:rPr>
          <w:rFonts w:ascii="宋体" w:hAnsi="宋体" w:eastAsia="宋体"/>
          <w:sz w:val="24"/>
        </w:rPr>
        <w:t xml:space="preserve"> TESSIE P.LIU AND JEAN QUATAERT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GENDERED COLONIALISMS IN AFRICAN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TESSIE P.LIU AND JEAN QUATAERT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本书出售、求购地址：https://www.jiaokey.com/book/detail/40899952.html</w:t>
      </w:r>
    </w:p>
    <w:p>
      <w:r>
        <w:t>更多相关图书推荐：https://www.jiaokey.com</w:t>
      </w:r>
    </w:p>
    <w:p>
      <w:r>
        <w:t xml:space="preserve"> TESSIE P.LIU AND JEAN QUATAERT 其他作品：https://www.jiaokey.com/tag/ TESSIE P.LIU AND JEAN QUATAERT.html</w:t>
      </w:r>
    </w:p>
    <w:p>
      <w:r>
        <w:t>BLACKWELL PUBLISHERS 出版图书：https://www.jiaokey.com/tag/BLACKWELL PUBLISHERS.html</w:t>
      </w:r>
    </w:p>
    <w:p>
      <w:r>
        <w:t>关键词搜索：https://www.jiaokey.com/tag/GENDERED COLONIALISMS IN AFRICAN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