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 PARAGRAPH: THE ART OF SUBSTANTIVE WRITING</w:t>
      </w:r>
    </w:p>
    <w:p>
      <w:r>
        <w:rPr>
          <w:rFonts w:ascii="宋体" w:hAnsi="宋体" w:eastAsia="宋体"/>
          <w:sz w:val="24"/>
        </w:rPr>
        <w:t xml:space="preserve"> LINDA ELDER著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 PARAGRAPH: THE ART OF SUBSTANTIVE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ELDER著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本书出售、求购地址：https://www.jiaokey.com/book/detail/40899884.html</w:t>
      </w:r>
    </w:p>
    <w:p>
      <w:r>
        <w:t>更多相关图书推荐：https://www.jiaokey.com</w:t>
      </w:r>
    </w:p>
    <w:p>
      <w:r>
        <w:t xml:space="preserve"> LINDA ELDER著 其他作品：https://www.jiaokey.com/tag/ LINDA ELDER著.html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关键词搜索：https://www.jiaokey.com/tag/HOW TO WRITE A PARAGRAPH: THE ART OF SUBSTANTIVE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