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WORK-FAMILY BALANCE ADVANCING GENDER EQUITY AND WORKPLACE PERFORMANCE</w:t>
      </w:r>
    </w:p>
    <w:p>
      <w:r>
        <w:rPr>
          <w:rFonts w:ascii="宋体" w:hAnsi="宋体" w:eastAsia="宋体"/>
          <w:sz w:val="24"/>
        </w:rPr>
        <w:t xml:space="preserve"> BETTYE H. PRUITT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WORK-FAMILY BALANCE ADVANCING GENDER EQUITY AND WORKPLACE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BETTYE H. PRUITT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本书出售、求购地址：https://www.jiaokey.com/book/detail/40899877.html</w:t>
      </w:r>
    </w:p>
    <w:p>
      <w:r>
        <w:t>更多相关图书推荐：https://www.jiaokey.com</w:t>
      </w:r>
    </w:p>
    <w:p>
      <w:r>
        <w:t xml:space="preserve"> BETTYE H. PRUITT 其他作品：https://www.jiaokey.com/tag/ BETTYE H. PRUITT.html</w:t>
      </w:r>
    </w:p>
    <w:p>
      <w:r>
        <w:t>JOSSEY-BASS 出版图书：https://www.jiaokey.com/tag/JOSSEY-BASS.html</w:t>
      </w:r>
    </w:p>
    <w:p>
      <w:r>
        <w:t>关键词搜索：https://www.jiaokey.com/tag/BEYOND WORK-FAMILY BALANCE ADVANCING GENDER EQUITY AND WORKPLACE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