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AND TRADEMARK ACTIVITY OF U.S.WOMEN ENTREPRENEURS QUANTITATIVE AND QUALITATIVE ANALYSES</w:t>
      </w:r>
    </w:p>
    <w:p>
      <w:r>
        <w:rPr>
          <w:rFonts w:ascii="宋体" w:hAnsi="宋体" w:eastAsia="宋体"/>
          <w:sz w:val="24"/>
        </w:rPr>
        <w:t>DIANNA M.GDEN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AND TRADEMARK ACTIVITY OF U.S.WOMEN ENTREPRENEURS QUANTITATIVE AND QUALITATIVE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DIANNA M.GDEN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本书出售、求购地址：https://www.jiaokey.com/book/detail/40899823.html</w:t>
      </w:r>
    </w:p>
    <w:p>
      <w:r>
        <w:t>更多相关图书推荐：https://www.jiaokey.com</w:t>
      </w:r>
    </w:p>
    <w:p>
      <w:r>
        <w:t>DIANNA M.GDEN 其他作品：https://www.jiaokey.com/tag/DIANNA M.GDEN.html</w:t>
      </w:r>
    </w:p>
    <w:p>
      <w:r>
        <w:t>NOVA PUBLISHERS 出版图书：https://www.jiaokey.com/tag/NOVA PUBLISHERS.html</w:t>
      </w:r>
    </w:p>
    <w:p>
      <w:r>
        <w:t>关键词搜索：https://www.jiaokey.com/tag/PATENT AND TRADEMARK ACTIVITY OF U.S.WOMEN ENTREPRENEURS QUANTITATIVE AND QUALITATIVE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