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40899819_1982 ANNUAL BOOK OF ASTM STANDARDS PART 31 WATER_p1552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40899819_1982 ANNUAL BOOK OF ASTM STANDARDS PART 31 WATER_p1552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本书出售、求购地址：https://www.jiaokey.com/book/detail/40899819.html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关键词搜索：https://www.jiaokey.com/tag/40899819_1982 ANNUAL BOOK OF ASTM STANDARDS PART 31 WATER_p1552.html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