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40899817_PHYSIOLOGY OF THE HUMAN BODY SIXTH EDITION_p691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40899817_PHYSIOLOGY OF THE HUMAN BODY SIXTH EDITION_p691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关键词搜索：https://www.jiaokey.com/tag/40899817_PHYSIOLOGY OF THE HUMAN BODY SIXTH EDITION_p691.html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