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40899801_PRINCIPLES AND METHODS FOR THE ASSESSMENT OF RISK FROM ESSENTIAL TRACE ELEMENTS_p60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40899801_PRINCIPLES AND METHODS FOR THE ASSESSMENT OF RISK FROM ESSENTIAL TRACE ELEMENTS_p60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关键词搜索：https://www.jiaokey.com/tag/40899801_PRINCIPLES AND METHODS FOR THE ASSESSMENT OF RISK FROM ESSENTIAL TRACE ELEMENTS_p60.html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