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X-RAY DIAGNOSIS THIRD EDITION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X-RAY DIAGNOSIS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本书出售、求购地址：https://www.jiaokey.com/book/detail/40899794.html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关键词搜索：https://www.jiaokey.com/tag/A TEXT BOOK OF X-RAY DIAGNOSIS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