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ROENTGENOGRAPHIC DIAGNOSIS OF RENAL MASS LESIONS</w:t>
      </w:r>
    </w:p>
    <w:p>
      <w:r>
        <w:rPr>
          <w:rFonts w:ascii="宋体" w:hAnsi="宋体" w:eastAsia="宋体"/>
          <w:sz w:val="24"/>
        </w:rPr>
        <w:t>ERICH K.LANG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ROENTGENOGRAPHIC DIAGNOSIS OF RENAL MASS LESIONS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K.LANG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WARREN H.GREEN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本书出售、求购地址：https://www.jiaokey.com/book/detail/40899787.html</w:t>
      </w:r>
    </w:p>
    <w:p>
      <w:r>
        <w:t>更多相关图书推荐：https://www.jiaokey.com</w:t>
      </w:r>
    </w:p>
    <w:p>
      <w:r>
        <w:t>ERICH K.LANG 其他作品：https://www.jiaokey.com/tag/ERICH K.LANG.html</w:t>
      </w:r>
    </w:p>
    <w:p>
      <w:r>
        <w:t>WARREN H.GREEN INC 出版图书：https://www.jiaokey.com/tag/WARREN H.GREEN INC.html</w:t>
      </w:r>
    </w:p>
    <w:p>
      <w:r>
        <w:t>关键词搜索：https://www.jiaokey.com/tag/THE ROENTGENOGRAPHIC DIAGNOSIS OF RENAL MASS LESIONS.html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