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CYBERCRIME AND CLOUD FORENSICS:APPLICATIONS FOR INVESTIGATION PROCESSES</w:t>
      </w:r>
    </w:p>
    <w:p>
      <w:r>
        <w:rPr>
          <w:rFonts w:ascii="宋体" w:hAnsi="宋体" w:eastAsia="宋体"/>
          <w:sz w:val="24"/>
        </w:rPr>
        <w:t>KEYUN RUAN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CYBERCRIME AND CLOUD FORENSICS:APPLICATIONS FOR INVESTIGATION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KEYUN RUAN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INFORMATION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本书出售、求购地址：https://www.jiaokey.com/book/detail/40899743.html</w:t>
      </w:r>
    </w:p>
    <w:p>
      <w:r>
        <w:t>更多相关图书推荐：https://www.jiaokey.com</w:t>
      </w:r>
    </w:p>
    <w:p>
      <w:r>
        <w:t>KEYUN RUAN 其他作品：https://www.jiaokey.com/tag/KEYUN RUAN.html</w:t>
      </w:r>
    </w:p>
    <w:p>
      <w:r>
        <w:t>INFORMATION SCIENCE 出版图书：https://www.jiaokey.com/tag/INFORMATION SCIENCE.html</w:t>
      </w:r>
    </w:p>
    <w:p>
      <w:r>
        <w:t>关键词搜索：https://www.jiaokey.com/tag/CYBERCRIME AND CLOUD FORENSICS:APPLICATIONS FOR INVESTIGATION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